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瓷典  徐龙珍藏历代名瓷展作品集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瓷典  徐龙珍藏历代名瓷展作品集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本书出售、求购地址：https://www.jiaokey.com/book/detail/11634152.html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关键词搜索：https://www.jiaokey.com/tag/瓷典  徐龙珍藏历代名瓷展作品集.html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