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中国瓷都潮州陶瓷精品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中国瓷都潮州陶瓷精品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关键词搜索：https://www.jiaokey.com/tag/中国瓷都潮州陶瓷精品.html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