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宝宝快长大  艺术篇/故事与游戏  小小艺术家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宝宝快长大  艺术篇/故事与游戏  小小艺术家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本书出售、求购地址：https://www.jiaokey.com/book/detail/11634187.html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关键词搜索：https://www.jiaokey.com/tag/宝宝快长大  艺术篇/故事与游戏  小小艺术家.html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