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白金版</w:t>
      </w:r>
    </w:p>
    <w:p>
      <w:r>
        <w:t>作者：刁乃莉编</w:t>
      </w:r>
    </w:p>
    <w:p>
      <w:r>
        <w:t>出版社：延吉:延边人民出版社,2006.04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格林童话  白金版 评论地址：https://www.jiaokey.com/book/detail/11634284.html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