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书名：从地球到月球</w:t>
      </w:r>
    </w:p>
    <w:p>
      <w:r>
        <w:t>作者：（法）凡尔纳（Verne，J.）著；冯铁译</w:t>
      </w:r>
    </w:p>
    <w:p>
      <w:r>
        <w:t>出版社：北京：中国妇女出版社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从地球到月球 评论地址：https://www.jiaokey.com/book/detail/11634319.html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