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第1卷  炮炮四兄弟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第1卷  炮炮四兄弟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本书出售、求购地址：https://www.jiaokey.com/book/detail/11634320.html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关键词搜索：https://www.jiaokey.com/tag/乌龙院  第1卷  炮炮四兄弟.html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