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第2卷  青林温泉狂花乱舞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第2卷  青林温泉狂花乱舞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本书出售、求购地址：https://www.jiaokey.com/book/detail/11634321.html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关键词搜索：https://www.jiaokey.com/tag/乌龙院  第2卷  青林温泉狂花乱舞.html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