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第5卷  午门屠刀出鞘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第5卷  午门屠刀出鞘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本书出售、求购地址：https://www.jiaokey.com/book/detail/11634323.html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关键词搜索：https://www.jiaokey.com/tag/乌龙院  第5卷  午门屠刀出鞘.html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