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空间印象 第4期 2006年5月 No.4 May， 2006</w:t>
      </w:r>
    </w:p>
    <w:p>
      <w:r>
        <w:rPr>
          <w:rFonts w:ascii="宋体" w:hAnsi="宋体" w:eastAsia="宋体"/>
          <w:sz w:val="24"/>
        </w:rPr>
        <w:t>CHIEFEDITOR，赵海，张龙明主编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空间印象 第4期 2006年5月 No.4 May，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CHIEFEDITOR，赵海，张龙明主编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本书出售、求购地址：https://www.jiaokey.com/book/detail/11634364.html</w:t>
      </w:r>
    </w:p>
    <w:p>
      <w:r>
        <w:t>更多相关图书推荐：https://www.jiaokey.com</w:t>
      </w:r>
    </w:p>
    <w:p>
      <w:r>
        <w:t>CHIEFEDITOR，赵海，张龙明主编 其他作品：https://www.jiaokey.com/tag/CHIEFEDITOR，赵海，张龙明主编.html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关键词搜索：https://www.jiaokey.com/tag/空间印象 第4期 2006年5月 No.4 May，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