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书名：布尔代数与自动机</w:t>
      </w:r>
    </w:p>
    <w:p>
      <w:r>
        <w:t>作者：王卓主编；王文康，纪金水，李春蔚编著</w:t>
      </w:r>
    </w:p>
    <w:p>
      <w:r>
        <w:t>出版社：兰州：甘肃科学技术出版社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布尔代数与自动机 评论地址：https://www.jiaokey.com/book/detail/11634412.html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