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书名：阅读阅美  小马小熊和苹果树  第2版</w:t>
      </w:r>
    </w:p>
    <w:p>
      <w:r>
        <w:t>作者：西格丽德·霍克文</w:t>
      </w:r>
    </w:p>
    <w:p>
      <w:r>
        <w:t>出版社：南昌:二十一世纪出版社,2006.04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阅读阅美  小马小熊和苹果树  第2版 评论地址：https://www.jiaokey.com/book/detail/11634443.html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