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波兰国家版  奏鸣曲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波兰国家版  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本书出售、求购地址：https://www.jiaokey.com/book/detail/11634506.html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波兰国家版  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