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肖邦钢琴全集  波兰国家版  前奏曲</w:t>
      </w:r>
    </w:p>
    <w:p>
      <w:r>
        <w:rPr>
          <w:rFonts w:ascii="宋体" w:hAnsi="宋体" w:eastAsia="宋体"/>
          <w:sz w:val="24"/>
        </w:rPr>
        <w:t>（波）艾凯尔（Ekier，J.）编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肖邦钢琴全集  波兰国家版  前奏曲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（波）艾凯尔（Ekier，J.）编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本书出售、求购地址：https://www.jiaokey.com/book/detail/11634508.html</w:t>
      </w:r>
    </w:p>
    <w:p>
      <w:r>
        <w:t>更多相关图书推荐：https://www.jiaokey.com</w:t>
      </w:r>
    </w:p>
    <w:p>
      <w:r>
        <w:t>（波）艾凯尔（Ekier，J.）编 其他作品：https://www.jiaokey.com/tag/（波）艾凯尔（Ekier，J.）编.html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关键词搜索：https://www.jiaokey.com/tag/肖邦钢琴全集  波兰国家版  前奏曲.html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