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书名：王惠松楷书：分类成语</w:t>
      </w:r>
    </w:p>
    <w:p>
      <w:r>
        <w:t>作者：王惠松书</w:t>
      </w:r>
    </w:p>
    <w:p>
      <w:r>
        <w:t>出版社：上海：上海科学技术文献出版社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王惠松楷书：分类成语 评论地址：https://www.jiaokey.com/book/detail/11634524.html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