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书名：会声会影9中文版DV影片采集编辑刻录实例详解</w:t>
      </w:r>
    </w:p>
    <w:p>
      <w:r>
        <w:t>作者：王新美编著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总页数：332</w:t>
      </w:r>
    </w:p>
    <w:p>
      <w:r>
        <w:t>更多请访问教客网: www.jiaokey.com</w:t>
      </w:r>
    </w:p>
    <w:p>
      <w:r>
        <w:t>会声会影9中文版DV影片采集编辑刻录实例详解 评论地址：https://www.jiaokey.com/book/detail/11634587.html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