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CoreIDRAW 12＆Illustrator CS图形设计教程</w:t>
      </w:r>
    </w:p>
    <w:p>
      <w:r>
        <w:rPr>
          <w:rFonts w:ascii="宋体" w:hAnsi="宋体" w:eastAsia="宋体"/>
          <w:sz w:val="24"/>
        </w:rPr>
        <w:t>章道林，杨双军，罗以银编著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CoreIDRAW 12＆Illustrator CS图形设计教程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章道林，杨双军，罗以银编著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本书出售、求购地址：https://www.jiaokey.com/book/detail/11634640.html</w:t>
      </w:r>
    </w:p>
    <w:p>
      <w:r>
        <w:t>更多相关图书推荐：https://www.jiaokey.com</w:t>
      </w:r>
    </w:p>
    <w:p>
      <w:r>
        <w:t>章道林，杨双军，罗以银编著 其他作品：https://www.jiaokey.com/tag/章道林，杨双军，罗以银编著.html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关键词搜索：https://www.jiaokey.com/tag/CoreIDRAW 12＆Illustrator CS图形设计教程.html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