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 7入门标准教材</w:t>
      </w:r>
    </w:p>
    <w:p>
      <w:r>
        <w:rPr>
          <w:rFonts w:ascii="宋体" w:hAnsi="宋体" w:eastAsia="宋体"/>
          <w:sz w:val="24"/>
        </w:rPr>
        <w:t>（美）德拉克沙尼（Derakhshani，D.）著；王军编著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 7入门标准教材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（美）德拉克沙尼（Derakhshani，D.）著；王军编著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本书出售、求购地址：https://www.jiaokey.com/book/detail/11634642.html</w:t>
      </w:r>
    </w:p>
    <w:p>
      <w:r>
        <w:t>更多相关图书推荐：https://www.jiaokey.com</w:t>
      </w:r>
    </w:p>
    <w:p>
      <w:r>
        <w:t>（美）德拉克沙尼（Derakhshani，D.）著；王军编著 其他作品：https://www.jiaokey.com/tag/（美）德拉克沙尼（Derakhshani，D.）著；王军编著.html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关键词搜索：https://www.jiaokey.com/tag/Maya 7入门标准教材.html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