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SYMBIAN软件开发：应用C++开发智能手机应用程序入门</w:t>
      </w:r>
    </w:p>
    <w:p>
      <w:r>
        <w:rPr>
          <w:rFonts w:ascii="宋体" w:hAnsi="宋体" w:eastAsia="宋体"/>
          <w:sz w:val="24"/>
        </w:rPr>
        <w:t>（美）STEVE BABIN著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SYMBIAN软件开发：应用C++开发智能手机应用程序入门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BABIN著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本书出售、求购地址：https://www.jiaokey.com/book/detail/11634643.html</w:t>
      </w:r>
    </w:p>
    <w:p>
      <w:r>
        <w:t>更多相关图书推荐：https://www.jiaokey.com</w:t>
      </w:r>
    </w:p>
    <w:p>
      <w:r>
        <w:t>（美）STEVE BABIN著 其他作品：https://www.jiaokey.com/tag/（美）STEVE BABIN著.html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关键词搜索：https://www.jiaokey.com/tag/SYMBIAN软件开发：应用C++开发智能手机应用程序入门.html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