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电脑操作篇  第2版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电脑操作篇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本书出售、求购地址：https://www.jiaokey.com/book/detail/11634661.html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电脑操作篇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