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 4苹果专业影视特效合成软件标准教材</w:t>
      </w:r>
    </w:p>
    <w:p>
      <w:r>
        <w:rPr>
          <w:rFonts w:ascii="宋体" w:hAnsi="宋体" w:eastAsia="宋体"/>
          <w:sz w:val="24"/>
        </w:rPr>
        <w:t>（美）伯罗尼（Paolini，M.）著；毛选译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 4苹果专业影视特效合成软件标准教材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（美）伯罗尼（Paolini，M.）著；毛选译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本书出售、求购地址：https://www.jiaokey.com/book/detail/11634688.html</w:t>
      </w:r>
    </w:p>
    <w:p>
      <w:r>
        <w:t>更多相关图书推荐：https://www.jiaokey.com</w:t>
      </w:r>
    </w:p>
    <w:p>
      <w:r>
        <w:t>（美）伯罗尼（Paolini，M.）著；毛选译 其他作品：https://www.jiaokey.com/tag/（美）伯罗尼（Paolini，M.）著；毛选译.html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关键词搜索：https://www.jiaokey.com/tag/Shake 4苹果专业影视特效合成软件标准教材.html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