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书名：张家口市水利年鉴  1993</w:t>
      </w:r>
    </w:p>
    <w:p>
      <w:r>
        <w:t>作者：张家口市水利水保局编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张家口市水利年鉴  1993 评论地址：https://www.jiaokey.com/book/detail/11634711.html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