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书名：为了夕阳红：张家口老干部工作二十年</w:t>
      </w:r>
    </w:p>
    <w:p>
      <w:r>
        <w:t>作者：中共张家口市委老干部局</w:t>
      </w:r>
    </w:p>
    <w:p>
      <w:r>
        <w:t>出版社：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为了夕阳红：张家口老干部工作二十年 评论地址：https://www.jiaokey.com/book/detail/11634757.html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