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书名：张家口市民间歌曲选集</w:t>
      </w:r>
    </w:p>
    <w:p>
      <w:r>
        <w:t>作者：张家口市民间歌曲编选委员会编</w:t>
      </w:r>
    </w:p>
    <w:p>
      <w:r>
        <w:t>出版社：张家口市民间歌曲编选委员会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张家口市民间歌曲选集 评论地址：https://www.jiaokey.com/book/detail/11634780.html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