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通用中文课本·课本  8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通用中文课本·课本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本书出售、求购地址：https://www.jiaokey.com/book/detail/11634822.html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关键词搜索：https://www.jiaokey.com/tag/通用中文课本·课本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