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秋天里的幽默故事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秋天里的幽默故事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本书出售、求购地址：https://www.jiaokey.com/book/detail/11634864.html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关键词搜索：https://www.jiaokey.com/tag/秋天里的幽默故事.html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