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冬天里的美妙童话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冬天里的美妙童话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本书出售、求购地址：https://www.jiaokey.com/book/detail/11634865.html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关键词搜索：https://www.jiaokey.com/tag/冬天里的美妙童话.html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