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夏天里的趣味童话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夏天里的趣味童话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本书出售、求购地址：https://www.jiaokey.com/book/detail/11634866.html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关键词搜索：https://www.jiaokey.com/tag/夏天里的趣味童话.html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