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春天里的智慧故事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春天里的智慧故事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本书出售、求购地址：https://www.jiaokey.com/book/detail/11634867.html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关键词搜索：https://www.jiaokey.com/tag/春天里的智慧故事.html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