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小朵朵和半个巫婆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小朵朵和半个巫婆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本书出售、求购地址：https://www.jiaokey.com/book/detail/11634870.html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关键词搜索：https://www.jiaokey.com/tag/小朵朵和半个巫婆.html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