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书名：最后的献祭  蛇石  第1部</w:t>
      </w:r>
    </w:p>
    <w:p>
      <w:r>
        <w:t>作者：（美）妮妮·阿什莱编</w:t>
      </w:r>
    </w:p>
    <w:p>
      <w:r>
        <w:t>出版社：杭州:浙江文艺出版社,2006.05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最后的献祭  蛇石  第1部 评论地址：https://www.jiaokey.com/book/detail/11634893.html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