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信不信由你  自然和人类的1400个真实的奇闻</w:t>
      </w:r>
    </w:p>
    <w:p>
      <w:r>
        <w:rPr>
          <w:rFonts w:ascii="宋体" w:hAnsi="宋体" w:eastAsia="宋体"/>
          <w:sz w:val="24"/>
        </w:rPr>
        <w:t>（美）罗伯特·李普利（Robert Ripley）著；王强译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信不信由你  自然和人类的1400个真实的奇闻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（美）罗伯特·李普利（Robert Ripley）著；王强译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本书出售、求购地址：https://www.jiaokey.com/book/detail/11634903.html</w:t>
      </w:r>
    </w:p>
    <w:p>
      <w:r>
        <w:t>更多相关图书推荐：https://www.jiaokey.com</w:t>
      </w:r>
    </w:p>
    <w:p>
      <w:r>
        <w:t>（美）罗伯特·李普利（Robert Ripley）著；王强译 其他作品：https://www.jiaokey.com/tag/（美）罗伯特·李普利（Robert Ripley）著；王强译.html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关键词搜索：https://www.jiaokey.com/tag/信不信由你  自然和人类的1400个真实的奇闻.html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