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书名：笨贼一箩筐  1  海盗出没&amp;amp;群贼乱舞</w:t>
      </w:r>
    </w:p>
    <w:p>
      <w:r>
        <w:t>作者:萧言中漫画</w:t>
      </w:r>
    </w:p>
    <w:p>
      <w:r>
        <w:t>出版社:北京:现代出版社,2006.06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笨贼一箩筐  1  海盗出没&amp;amp;群贼乱舞评论地址：https://www.jiaokey.com/book/detail/11634940.html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