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360少年儿童全景图书馆  专家推荐中国童话精品  会走路的陷阱</w:t>
      </w:r>
    </w:p>
    <w:p>
      <w:r>
        <w:rPr>
          <w:rFonts w:ascii="宋体" w:hAnsi="宋体" w:eastAsia="宋体"/>
          <w:sz w:val="24"/>
        </w:rPr>
        <w:t>龚卫国主编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360少年儿童全景图书馆  专家推荐中国童话精品  会走路的陷阱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本书出售、求购地址：https://www.jiaokey.com/book/detail/11634946.html</w:t>
      </w:r>
    </w:p>
    <w:p>
      <w:r>
        <w:t>更多相关图书推荐：https://www.jiaokey.com</w:t>
      </w:r>
    </w:p>
    <w:p>
      <w:r>
        <w:t>龚卫国主编 其他作品：https://www.jiaokey.com/tag/龚卫国主编.html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关键词搜索：https://www.jiaokey.com/tag/360少年儿童全景图书馆  专家推荐中国童话精品  会走路的陷阱.html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