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书名：360少年儿童全景图书馆  滚瓜烂熟背唐诗</w:t>
      </w:r>
    </w:p>
    <w:p>
      <w:r>
        <w:t>作者：龚卫国主编</w:t>
      </w:r>
    </w:p>
    <w:p>
      <w:r>
        <w:t>出版社：北京:中国戏剧出版社,2006.05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360少年儿童全景图书馆  滚瓜烂熟背唐诗 评论地址：https://www.jiaokey.com/book/detail/11634948.html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