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书名：行为教育故事书</w:t>
      </w:r>
    </w:p>
    <w:p>
      <w:r>
        <w:t>作者：白莲著</w:t>
      </w:r>
    </w:p>
    <w:p>
      <w:r>
        <w:t>出版社：成都：四川美术出版社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行为教育故事书 评论地址：https://www.jiaokey.com/book/detail/11634951.html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