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塑造孩子一生的100经典童话  金豆卷  金版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塑造孩子一生的100经典童话  金豆卷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本书出售、求购地址：https://www.jiaokey.com/book/detail/11634956.html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关键词搜索：https://www.jiaokey.com/tag/塑造孩子一生的100经典童话  金豆卷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