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周末清晨的家长课  亲子活动方案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周末清晨的家长课  亲子活动方案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本书出售、求购地址：https://www.jiaokey.com/book/detail/11634964.html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关键词搜索：https://www.jiaokey.com/tag/周末清晨的家长课  亲子活动方案.html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