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麦兜十万个为什么·应用科学篇</w:t>
      </w:r>
    </w:p>
    <w:p>
      <w:r>
        <w:rPr>
          <w:rFonts w:ascii="宋体" w:hAnsi="宋体" w:eastAsia="宋体"/>
          <w:sz w:val="24"/>
        </w:rPr>
        <w:t>黄巴士出版有限公司编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麦兜十万个为什么·应用科学篇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黄巴士出版有限公司编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本书出售、求购地址：https://www.jiaokey.com/book/detail/11635141.html</w:t>
      </w:r>
    </w:p>
    <w:p>
      <w:r>
        <w:t>更多相关图书推荐：https://www.jiaokey.com</w:t>
      </w:r>
    </w:p>
    <w:p>
      <w:r>
        <w:t>黄巴士出版有限公司编 其他作品：https://www.jiaokey.com/tag/黄巴士出版有限公司编.html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关键词搜索：https://www.jiaokey.com/tag/麦兜十万个为什么·应用科学篇.html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