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少儿科普乐园丛书  地球宇宙篇</w:t>
      </w:r>
    </w:p>
    <w:p>
      <w:r>
        <w:rPr>
          <w:rFonts w:ascii="宋体" w:hAnsi="宋体" w:eastAsia="宋体"/>
          <w:sz w:val="24"/>
        </w:rPr>
        <w:t>韩国我们企划编；王猛，宋岫玉译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少儿科普乐园丛书  地球宇宙篇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韩国我们企划编；王猛，宋岫玉译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本书出售、求购地址：https://www.jiaokey.com/book/detail/11635154.html</w:t>
      </w:r>
    </w:p>
    <w:p>
      <w:r>
        <w:t>更多相关图书推荐：https://www.jiaokey.com</w:t>
      </w:r>
    </w:p>
    <w:p>
      <w:r>
        <w:t>韩国我们企划编；王猛，宋岫玉译 其他作品：https://www.jiaokey.com/tag/韩国我们企划编；王猛，宋岫玉译.html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关键词搜索：https://www.jiaokey.com/tag/少儿科普乐园丛书  地球宇宙篇.html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