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穿越时空的回访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穿越时空的回访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本书出售、求购地址：https://www.jiaokey.com/book/detail/11635156.html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关键词搜索：https://www.jiaokey.com/tag/穿越时空的回访.html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