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天剑·人间篇  第1集：误入歧途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天剑·人间篇  第1集：误入歧途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本书出售、求购地址：https://www.jiaokey.com/book/detail/11635202.html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关键词搜索：https://www.jiaokey.com/tag/天剑·人间篇  第1集：误入歧途.html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