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书名：孤岛紧急呼救</w:t>
      </w:r>
    </w:p>
    <w:p>
      <w:r>
        <w:t>作者：（奥）托马斯·布热齐纳著；周何法译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孤岛紧急呼救 评论地址：https://www.jiaokey.com/book/detail/11635223.html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