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书名：恐怖的布谷鸟叫声：灯笼裤少年黑森林历险记</w:t>
      </w:r>
    </w:p>
    <w:p>
      <w:r>
        <w:t>作者：（奥）托马斯·布热齐纳著；劳思译</w:t>
      </w:r>
    </w:p>
    <w:p>
      <w:r>
        <w:t>出版社：上海：少年儿童出版社</w:t>
      </w:r>
    </w:p>
    <w:p>
      <w:r>
        <w:t>出版日期：2000</w:t>
      </w:r>
    </w:p>
    <w:p>
      <w:r>
        <w:t>总页数：158</w:t>
      </w:r>
    </w:p>
    <w:p>
      <w:r>
        <w:t>更多请访问教客网: www.jiaokey.com</w:t>
      </w:r>
    </w:p>
    <w:p>
      <w:r>
        <w:t>恐怖的布谷鸟叫声：灯笼裤少年黑森林历险记 评论地址：https://www.jiaokey.com/book/detail/11635229.html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