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红色木乃伊的复仇：灯笼裤少年在埃及</w:t>
      </w:r>
    </w:p>
    <w:p>
      <w:r>
        <w:rPr>
          <w:rFonts w:ascii="宋体" w:hAnsi="宋体" w:eastAsia="宋体"/>
          <w:sz w:val="24"/>
        </w:rPr>
        <w:t>（奥）托马斯·布热齐纳著；施振纲，顾为群译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红色木乃伊的复仇：灯笼裤少年在埃及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（奥）托马斯·布热齐纳著；施振纲，顾为群译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本书出售、求购地址：https://www.jiaokey.com/book/detail/11635233.html</w:t>
      </w:r>
    </w:p>
    <w:p>
      <w:r>
        <w:t>更多相关图书推荐：https://www.jiaokey.com</w:t>
      </w:r>
    </w:p>
    <w:p>
      <w:r>
        <w:t>（奥）托马斯·布热齐纳著；施振纲，顾为群译 其他作品：https://www.jiaokey.com/tag/（奥）托马斯·布热齐纳著；施振纲，顾为群译.html</w:t>
      </w:r>
    </w:p>
    <w:p>
      <w:r>
        <w:t>上海:少年儿童出版社,2000.06 出版图书：https://www.jiaokey.com/tag/上海:少年儿童出版社,2000.06.html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