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书名：我的第一套数学书  第13册  5-6岁</w:t>
      </w:r>
    </w:p>
    <w:p>
      <w:r>
        <w:t>作者：郑雅怡等主编</w:t>
      </w:r>
    </w:p>
    <w:p>
      <w:r>
        <w:t>出版社：北京：书目文献出版社</w:t>
      </w:r>
    </w:p>
    <w:p>
      <w:r>
        <w:t>出版日期：1996.07</w:t>
      </w:r>
    </w:p>
    <w:p>
      <w:r>
        <w:t>总页数：40</w:t>
      </w:r>
    </w:p>
    <w:p>
      <w:r>
        <w:t>更多请访问教客网: www.jiaokey.com</w:t>
      </w:r>
    </w:p>
    <w:p>
      <w:r>
        <w:t>我的第一套数学书  第13册  5-6岁 评论地址：https://www.jiaokey.com/book/detail/11635250.html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