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金色的小铜哨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金色的小铜哨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本书出售、求购地址：https://www.jiaokey.com/book/detail/11635278.html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关键词搜索：https://www.jiaokey.com/tag/金色的小铜哨.html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