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瞧，这帮坏小子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瞧，这帮坏小子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本书出售、求购地址：https://www.jiaokey.com/book/detail/11635313.html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关键词搜索：https://www.jiaokey.com/tag/瞧，这帮坏小子.html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