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巨无霸童话  最大的蝴蝶  鸟翼蝶</w:t>
      </w:r>
    </w:p>
    <w:p>
      <w:r>
        <w:rPr>
          <w:rFonts w:ascii="宋体" w:hAnsi="宋体" w:eastAsia="宋体"/>
          <w:sz w:val="24"/>
        </w:rPr>
        <w:t>李夏等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巨无霸童话  最大的蝴蝶  鸟翼蝶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本书出售、求购地址：https://www.jiaokey.com/book/detail/11635334.html</w:t>
      </w:r>
    </w:p>
    <w:p>
      <w:r>
        <w:t>更多相关图书推荐：https://www.jiaokey.com</w:t>
      </w:r>
    </w:p>
    <w:p>
      <w:r>
        <w:t>李夏等 其他作品：https://www.jiaokey.com/tag/李夏等.html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关键词搜索：https://www.jiaokey.com/tag/巨无霸童话  最大的蝴蝶  鸟翼蝶.html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