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  图集</w:t>
      </w:r>
    </w:p>
    <w:p>
      <w:r>
        <w:t>作者：（美）邓肯·布鲁尔（Duncan Brewer）著；立彦，阿冯译</w:t>
      </w:r>
    </w:p>
    <w:p>
      <w:r>
        <w:t>出版社：长沙：湖南科学技术出版社</w:t>
      </w:r>
    </w:p>
    <w:p>
      <w:r>
        <w:t>出版日期：2000.02</w:t>
      </w:r>
    </w:p>
    <w:p>
      <w:r>
        <w:t>总页数：64</w:t>
      </w:r>
    </w:p>
    <w:p>
      <w:r>
        <w:t>更多请访问教客网: www.jiaokey.com</w:t>
      </w:r>
    </w:p>
    <w:p>
      <w:r>
        <w:t>金星  图集 评论地址：https://www.jiaokey.com/book/detail/11635411.html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