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非完全古典假设下的非国有企业与二元经济结构转化</w:t>
      </w:r>
    </w:p>
    <w:p>
      <w:r>
        <w:rPr>
          <w:rFonts w:ascii="宋体" w:hAnsi="宋体" w:eastAsia="宋体"/>
          <w:sz w:val="24"/>
        </w:rPr>
        <w:t>杨俊青著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非完全古典假设下的非国有企业与二元经济结构转化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本书出售、求购地址：https://www.jiaokey.com/book/detail/11635486.html</w:t>
      </w:r>
    </w:p>
    <w:p>
      <w:r>
        <w:t>更多相关图书推荐：https://www.jiaokey.com</w:t>
      </w:r>
    </w:p>
    <w:p>
      <w:r>
        <w:t>杨俊青著 其他作品：https://www.jiaokey.com/tag/杨俊青著.html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关键词搜索：https://www.jiaokey.com/tag/非完全古典假设下的非国有企业与二元经济结构转化.html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